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63a" w14:textId="23e3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126 "2022-2024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8 маусымдағы № 182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126 "2022-2024 жылдарға арналған И. Құрманов атындағы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И. Құрманов атындағы ауылдық округ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