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a7c7" w14:textId="ed5a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123 "2022-2024 жылдарға арналған Жиренқопа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12 қыркүйектегі № 215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"2022-2024 жылдарға арналған Жиренқопа ауылдық округінің бюджетін бекіту туралы" 2021 жылғы 30 желтоқсандағы № 123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Жиренқопа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–25 747,3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түсімдер–1 270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–24 477,3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- 26 361,6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614,2 мың теңге.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2022 жылғы 12 құркүйектегі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