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fecf" w14:textId="617f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2021 жылғы 30 желтоқсандағы № 126 "2022-2024 жылдарға арналған И. Құрманов атындағы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2022 жылғы 12 қыркүйектегі № 218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2021 жылғы 30 желтоқсандағы № 126 "2022-2024 жылдарға арналған И. Құрманов атындағы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И. Құрманов атындағы ауылдық округ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38790,4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37447,4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38884,1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53,7 мың теңге.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2022 жылғы 1 қаңтардан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2022 жылғы 12 құркүйектегі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 аудандық мәслихатының 2021 жылғы 30 желтоқсандағы № 126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И. Құрманов атындағы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37447,4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