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80cb" w14:textId="60e8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128 "2022-2024 жылдарға арналған Терісаққан ауылдық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12 қыркүйектегі № 220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"Қобда аудандық мәслихатының "2022-2024 жылдарға арналған Терісаққан ауылдық бюджетін бекіту туралы" 2021 жылғы 30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Терісаққан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- 44 536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- 44 550,3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14,2 мың теңге."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2022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