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f5b" w14:textId="7862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124 "2022-2024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124 "2022-2024 жылдарға арналған Сарбұлақ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Сарбұлақ ауылдық округ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27631,9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531,2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