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e2f7" w14:textId="394e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128 "2022-2024 жылдарға арналған Терісаққан ауылдық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9 желтоқсандағы № 251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"Қобда аудандық мәслихатының "2022-2024 жылдарға арналған Терісаққан ауылдық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Терісаққан ауылдық округі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- 45 490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- 45 504,3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14,3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