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45d0" w14:textId="92b4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126 "2022-2024 жылдарға арналған И. Құрманов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9 желтоқсандағы № 252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126 "2022-2024 жылдарға арналған И. Құрманов атындағы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И. Құрманов атындағы ауылдық округ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38520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38574.1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53,7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