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cf91" w14:textId="8c5c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129 "2022-2024 жылдарға арналған Талдысай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9 желтоқсандағы № 253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129 "2022-2024 жылдарға арналған Талдысай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Талдысай ауылдық округ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71738,5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70541,5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–71976,8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238,3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қалаларда, ауылдарда,кенттерде,ауылдық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