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3c644" w14:textId="003c6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Сарбұлақ ауылдық округінің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2022 жылғы 28 желтоқсандағы № 268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Қобда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Сарбұлақ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35272,9 мың теңге,оның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- 2920,0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негiзгi капиталды сатудан түсетiн түсiмдер бойынша - 0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32352,9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–35678,8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405,9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– Ақтөбе облысы Қобда аудандық мәслихатының 07.12.2023 </w:t>
      </w:r>
      <w:r>
        <w:rPr>
          <w:rFonts w:ascii="Times New Roman"/>
          <w:b w:val="false"/>
          <w:i w:val="false"/>
          <w:color w:val="00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 бюджетінің кірісіне мыналар есептелетін болып белгіленсін: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тұлғалардың мүлкiне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заңды тұлғалардан көлiк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тұлғалардан көлiк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учаскелерің пайдаланғаны үшін төлем;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учаскелерің сатудан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мақсатыңдағы жер учаскелерін сатудан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әкімдері салатын айыппұлдар, өсімпұлдар, санкциялар, өндіріп алулар;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коммуналдық меншігінің мүлкін жалға беруден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бюджеттеріне түсетін басқа дасалықтық емес түсімдер.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2023 жылға аудандық бюджеттен Сарбұлақ ауылдық округінің бюджетіне берілген субвенциялар көлемі 25590 мың теңге сомасында көзделгені ескерілсін.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2023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268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Сарбұлақ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Ақтөбе облысы Қобда аудандық мәслихатының 07.12.2023 </w:t>
      </w:r>
      <w:r>
        <w:rPr>
          <w:rFonts w:ascii="Times New Roman"/>
          <w:b w:val="false"/>
          <w:i w:val="false"/>
          <w:color w:val="ff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Көлiкқұралдарынасалынатынсалық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Мемлекеттiкбасқарудыңжоғарытұрғаноргандарынантүсетiнтрансферттер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Жалпысипаттағымемлекеттiкқызметтер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Мемлекеттiкбасқарудыңжалпыфункцияларынорындайтын өкiлдi, атқарушыжәнебасқаоргандар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Елдімекендердіңсанитариясынқамтамасызету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268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Сарбұлақ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Көлiкқұралдарынасалынатынсалық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Мемлекеттiкбасқарудыңжоғарытұрғаноргандарынантүсетiнтрансферттер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268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Сарбұлақ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Көлiкқұралдарынасалынатынсалық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Мемлекеттiкбасқарудыңжоғарытұрғаноргандарынантүсетiнтрансферттер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