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c7bd" w14:textId="fc1c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Қызылжар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28 желтоқсандағы № 272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Қызылжар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кірістер- 21 430,8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- 1204,0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20226,8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21 430,8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 беру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сальдо- 0 мың теңге;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теңге;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аудандық бюджеттен Қызылжар ауылдық округінің бюджетіне берілген субвенциялар көлемі 16 525 мың.теңге сомасында көзделгені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07.12.2023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