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9c4e" w14:textId="1689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Жарсай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Жарсай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- 36686,3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- 35168,3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- 36894,3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берілген субвенциялар көлемі 24 072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арналған Жарсай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қалалардық ауылдық округтердегі ауылдардағы автомобиль жолдарын кұрделі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