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092f" w14:textId="d2c0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Бұлақ ауылдық округ бюджетінде аудандық бюджеттен берілген субвенциялар көлемі 49 751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мекендерду сумен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мекендерду сумен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мекендерду сумен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