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bd46" w14:textId="54fb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2021 жылғы 23 желтоқсандағы № 81 "2022-2024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15 желтоқсандағы № 144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"2022-2024 жылдарға арналған Мәртөк аудандық бюджетін бекіту туралы" 2021 жылғы 23 желтоқсандағы №81 (нормативтік құқықтық актілерді мемлекеттік тіркеу Тізілімінде № 25993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11 363 163,4 мың теңге:</w:t>
      </w:r>
    </w:p>
    <w:p>
      <w:pPr>
        <w:spacing w:after="0"/>
        <w:ind w:left="0"/>
        <w:jc w:val="both"/>
      </w:pPr>
      <w:r>
        <w:rPr>
          <w:rFonts w:ascii="Times New Roman"/>
          <w:b w:val="false"/>
          <w:i w:val="false"/>
          <w:color w:val="000000"/>
          <w:sz w:val="28"/>
        </w:rPr>
        <w:t>
      салықтық түсімдер – 1 298 906 мың теңге;</w:t>
      </w:r>
    </w:p>
    <w:p>
      <w:pPr>
        <w:spacing w:after="0"/>
        <w:ind w:left="0"/>
        <w:jc w:val="both"/>
      </w:pPr>
      <w:r>
        <w:rPr>
          <w:rFonts w:ascii="Times New Roman"/>
          <w:b w:val="false"/>
          <w:i w:val="false"/>
          <w:color w:val="000000"/>
          <w:sz w:val="28"/>
        </w:rPr>
        <w:t>
      салықтық емес түсімдер – 3 592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10 059 993,4 мың теңге;</w:t>
      </w:r>
    </w:p>
    <w:p>
      <w:pPr>
        <w:spacing w:after="0"/>
        <w:ind w:left="0"/>
        <w:jc w:val="both"/>
      </w:pPr>
      <w:r>
        <w:rPr>
          <w:rFonts w:ascii="Times New Roman"/>
          <w:b w:val="false"/>
          <w:i w:val="false"/>
          <w:color w:val="000000"/>
          <w:sz w:val="28"/>
        </w:rPr>
        <w:t>
      2) шығындар – 12 234 683,2 мың теңге;</w:t>
      </w:r>
    </w:p>
    <w:p>
      <w:pPr>
        <w:spacing w:after="0"/>
        <w:ind w:left="0"/>
        <w:jc w:val="both"/>
      </w:pPr>
      <w:r>
        <w:rPr>
          <w:rFonts w:ascii="Times New Roman"/>
          <w:b w:val="false"/>
          <w:i w:val="false"/>
          <w:color w:val="000000"/>
          <w:sz w:val="28"/>
        </w:rPr>
        <w:t>
      3) таза бюджеттік кредиттеу – 63 700 мың теңге:</w:t>
      </w:r>
    </w:p>
    <w:p>
      <w:pPr>
        <w:spacing w:after="0"/>
        <w:ind w:left="0"/>
        <w:jc w:val="both"/>
      </w:pPr>
      <w:r>
        <w:rPr>
          <w:rFonts w:ascii="Times New Roman"/>
          <w:b w:val="false"/>
          <w:i w:val="false"/>
          <w:color w:val="000000"/>
          <w:sz w:val="28"/>
        </w:rPr>
        <w:t>
      бюджеттік кредиттер – 133 240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-935 219,8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935 219,8 мың теңге:</w:t>
      </w:r>
    </w:p>
    <w:p>
      <w:pPr>
        <w:spacing w:after="0"/>
        <w:ind w:left="0"/>
        <w:jc w:val="both"/>
      </w:pPr>
      <w:r>
        <w:rPr>
          <w:rFonts w:ascii="Times New Roman"/>
          <w:b w:val="false"/>
          <w:i w:val="false"/>
          <w:color w:val="000000"/>
          <w:sz w:val="28"/>
        </w:rPr>
        <w:t>
      қарыздар түсімі – 133 240 мың теңге;</w:t>
      </w:r>
    </w:p>
    <w:p>
      <w:pPr>
        <w:spacing w:after="0"/>
        <w:ind w:left="0"/>
        <w:jc w:val="both"/>
      </w:pPr>
      <w:r>
        <w:rPr>
          <w:rFonts w:ascii="Times New Roman"/>
          <w:b w:val="false"/>
          <w:i w:val="false"/>
          <w:color w:val="000000"/>
          <w:sz w:val="28"/>
        </w:rPr>
        <w:t xml:space="preserve">
      қарыздарды өтеу – 69 540 мың теңге; </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199 449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34 213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15 845 мың теңге;</w:t>
      </w:r>
    </w:p>
    <w:p>
      <w:pPr>
        <w:spacing w:after="0"/>
        <w:ind w:left="0"/>
        <w:jc w:val="both"/>
      </w:pPr>
      <w:r>
        <w:rPr>
          <w:rFonts w:ascii="Times New Roman"/>
          <w:b w:val="false"/>
          <w:i w:val="false"/>
          <w:color w:val="000000"/>
          <w:sz w:val="28"/>
        </w:rPr>
        <w:t>
      9) Қазақстан Республикасында мүгедектігі бар адамдардың құқықтарын қамтамасыз ету және өмір сүру сапасын жақсартуға – 23 730 мың теңге;</w:t>
      </w:r>
    </w:p>
    <w:p>
      <w:pPr>
        <w:spacing w:after="0"/>
        <w:ind w:left="0"/>
        <w:jc w:val="both"/>
      </w:pPr>
      <w:r>
        <w:rPr>
          <w:rFonts w:ascii="Times New Roman"/>
          <w:b w:val="false"/>
          <w:i w:val="false"/>
          <w:color w:val="000000"/>
          <w:sz w:val="28"/>
        </w:rPr>
        <w:t>
      10)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24 691 мың теңге;</w:t>
      </w:r>
    </w:p>
    <w:p>
      <w:pPr>
        <w:spacing w:after="0"/>
        <w:ind w:left="0"/>
        <w:jc w:val="both"/>
      </w:pPr>
      <w:r>
        <w:rPr>
          <w:rFonts w:ascii="Times New Roman"/>
          <w:b w:val="false"/>
          <w:i w:val="false"/>
          <w:color w:val="000000"/>
          <w:sz w:val="28"/>
        </w:rPr>
        <w:t>
      12) көлiк инфрақұрылымының басым жобаларын қаржыландыруға – 1 304 576 мың теңге;</w:t>
      </w:r>
    </w:p>
    <w:p>
      <w:pPr>
        <w:spacing w:after="0"/>
        <w:ind w:left="0"/>
        <w:jc w:val="both"/>
      </w:pPr>
      <w:r>
        <w:rPr>
          <w:rFonts w:ascii="Times New Roman"/>
          <w:b w:val="false"/>
          <w:i w:val="false"/>
          <w:color w:val="000000"/>
          <w:sz w:val="28"/>
        </w:rPr>
        <w:t>
      13) "Ауыл – Ел бесігі" жобасы шеңберінде ауылдық елді мекендерде әлеуметтік және инженерлік инфрақұрылым бойынша іс-шараларды іске асыруға – 384 467 мың теңге;</w:t>
      </w:r>
    </w:p>
    <w:p>
      <w:pPr>
        <w:spacing w:after="0"/>
        <w:ind w:left="0"/>
        <w:jc w:val="both"/>
      </w:pPr>
      <w:r>
        <w:rPr>
          <w:rFonts w:ascii="Times New Roman"/>
          <w:b w:val="false"/>
          <w:i w:val="false"/>
          <w:color w:val="000000"/>
          <w:sz w:val="28"/>
        </w:rPr>
        <w:t>
      14) нәтижелі жұмыспен қамтуды дамытуға – 249 361 мың теңге;</w:t>
      </w:r>
    </w:p>
    <w:p>
      <w:pPr>
        <w:spacing w:after="0"/>
        <w:ind w:left="0"/>
        <w:jc w:val="both"/>
      </w:pPr>
      <w:r>
        <w:rPr>
          <w:rFonts w:ascii="Times New Roman"/>
          <w:b w:val="false"/>
          <w:i w:val="false"/>
          <w:color w:val="000000"/>
          <w:sz w:val="28"/>
        </w:rPr>
        <w:t xml:space="preserve">
      15) азаматтық қызметшілердің жекелеген санаттарының, ұйымдар, қазыналық кәсіпорындар қызметкерлерінің жалақысын көтеруге – 60 358 мың теңге; </w:t>
      </w:r>
    </w:p>
    <w:p>
      <w:pPr>
        <w:spacing w:after="0"/>
        <w:ind w:left="0"/>
        <w:jc w:val="both"/>
      </w:pPr>
      <w:r>
        <w:rPr>
          <w:rFonts w:ascii="Times New Roman"/>
          <w:b w:val="false"/>
          <w:i w:val="false"/>
          <w:color w:val="000000"/>
          <w:sz w:val="28"/>
        </w:rPr>
        <w:t>
      16) Мәртөк ауданы Каратоғай ауылында спорт залының құрылысына – 126 962 мың теңге;</w:t>
      </w:r>
    </w:p>
    <w:p>
      <w:pPr>
        <w:spacing w:after="0"/>
        <w:ind w:left="0"/>
        <w:jc w:val="both"/>
      </w:pPr>
      <w:r>
        <w:rPr>
          <w:rFonts w:ascii="Times New Roman"/>
          <w:b w:val="false"/>
          <w:i w:val="false"/>
          <w:color w:val="000000"/>
          <w:sz w:val="28"/>
        </w:rPr>
        <w:t xml:space="preserve">
      17) Мәртөк ауданының Қаратоғай ауылында 150 орындық ауылдық клуб құрылысына – 99 868 мың теңге; </w:t>
      </w:r>
    </w:p>
    <w:p>
      <w:pPr>
        <w:spacing w:after="0"/>
        <w:ind w:left="0"/>
        <w:jc w:val="both"/>
      </w:pPr>
      <w:r>
        <w:rPr>
          <w:rFonts w:ascii="Times New Roman"/>
          <w:b w:val="false"/>
          <w:i w:val="false"/>
          <w:color w:val="000000"/>
          <w:sz w:val="28"/>
        </w:rPr>
        <w:t xml:space="preserve">
      18) Мәртөк ауданы Сарыжар ауылында дене шынықтыру-сауықтыру кешенінің құрылысына – 231 116 мың теңге; </w:t>
      </w:r>
    </w:p>
    <w:p>
      <w:pPr>
        <w:spacing w:after="0"/>
        <w:ind w:left="0"/>
        <w:jc w:val="both"/>
      </w:pPr>
      <w:r>
        <w:rPr>
          <w:rFonts w:ascii="Times New Roman"/>
          <w:b w:val="false"/>
          <w:i w:val="false"/>
          <w:color w:val="000000"/>
          <w:sz w:val="28"/>
        </w:rPr>
        <w:t xml:space="preserve">
      19) Мәртөк ауданы Жайсан ауылында дене шынықтыру-сауықтыру кешенінің құрылысына – 225 242 мың теңге; </w:t>
      </w:r>
    </w:p>
    <w:p>
      <w:pPr>
        <w:spacing w:after="0"/>
        <w:ind w:left="0"/>
        <w:jc w:val="both"/>
      </w:pPr>
      <w:r>
        <w:rPr>
          <w:rFonts w:ascii="Times New Roman"/>
          <w:b w:val="false"/>
          <w:i w:val="false"/>
          <w:color w:val="000000"/>
          <w:sz w:val="28"/>
        </w:rPr>
        <w:t xml:space="preserve">
      20) Мәртөк ауданының Родников ауылында спорт залының құрылысына – 185 104 мың теңге; </w:t>
      </w:r>
    </w:p>
    <w:p>
      <w:pPr>
        <w:spacing w:after="0"/>
        <w:ind w:left="0"/>
        <w:jc w:val="both"/>
      </w:pPr>
      <w:r>
        <w:rPr>
          <w:rFonts w:ascii="Times New Roman"/>
          <w:b w:val="false"/>
          <w:i w:val="false"/>
          <w:color w:val="000000"/>
          <w:sz w:val="28"/>
        </w:rPr>
        <w:t>
      21) Мәртөк ауданының Мәртөк ауылында екіпәтерлі жалдамалы коммуналдық үйлердің инженерлік желілер құрылысына – 145 257 мың теңге;</w:t>
      </w:r>
    </w:p>
    <w:p>
      <w:pPr>
        <w:spacing w:after="0"/>
        <w:ind w:left="0"/>
        <w:jc w:val="both"/>
      </w:pPr>
      <w:r>
        <w:rPr>
          <w:rFonts w:ascii="Times New Roman"/>
          <w:b w:val="false"/>
          <w:i w:val="false"/>
          <w:color w:val="000000"/>
          <w:sz w:val="28"/>
        </w:rPr>
        <w:t>
      22) мәслихаттар депутаттары қызметінің тиімділігін арттыруға – 1 239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13 897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22 161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ауылында екіпәтерлі жалдамалы коммуналдық үйлердің құрылысына – 17 000 мың теңге;</w:t>
      </w:r>
    </w:p>
    <w:p>
      <w:pPr>
        <w:spacing w:after="0"/>
        <w:ind w:left="0"/>
        <w:jc w:val="both"/>
      </w:pPr>
      <w:r>
        <w:rPr>
          <w:rFonts w:ascii="Times New Roman"/>
          <w:b w:val="false"/>
          <w:i w:val="false"/>
          <w:color w:val="000000"/>
          <w:sz w:val="28"/>
        </w:rPr>
        <w:t>
      5) мемлекеттік атаулы әлеуметтік көмек төлеміне – 1 000 мың теңге;</w:t>
      </w:r>
    </w:p>
    <w:p>
      <w:pPr>
        <w:spacing w:after="0"/>
        <w:ind w:left="0"/>
        <w:jc w:val="both"/>
      </w:pPr>
      <w:r>
        <w:rPr>
          <w:rFonts w:ascii="Times New Roman"/>
          <w:b w:val="false"/>
          <w:i w:val="false"/>
          <w:color w:val="000000"/>
          <w:sz w:val="28"/>
        </w:rPr>
        <w:t>
      6) оқу пунктін күтіп ұстауға – 3 090 мың теңге;</w:t>
      </w:r>
    </w:p>
    <w:p>
      <w:pPr>
        <w:spacing w:after="0"/>
        <w:ind w:left="0"/>
        <w:jc w:val="both"/>
      </w:pPr>
      <w:r>
        <w:rPr>
          <w:rFonts w:ascii="Times New Roman"/>
          <w:b w:val="false"/>
          <w:i w:val="false"/>
          <w:color w:val="000000"/>
          <w:sz w:val="28"/>
        </w:rPr>
        <w:t>
      7) нәтижелі жұмыспен қамтуды дамытуға – 9 710 мың теңге;</w:t>
      </w:r>
    </w:p>
    <w:p>
      <w:pPr>
        <w:spacing w:after="0"/>
        <w:ind w:left="0"/>
        <w:jc w:val="both"/>
      </w:pPr>
      <w:r>
        <w:rPr>
          <w:rFonts w:ascii="Times New Roman"/>
          <w:b w:val="false"/>
          <w:i w:val="false"/>
          <w:color w:val="000000"/>
          <w:sz w:val="28"/>
        </w:rPr>
        <w:t>
      8) көлiк инфрақұрылымының басым жобаларын қаржыландыруға – 82 473 мың теңге;</w:t>
      </w:r>
    </w:p>
    <w:p>
      <w:pPr>
        <w:spacing w:after="0"/>
        <w:ind w:left="0"/>
        <w:jc w:val="both"/>
      </w:pPr>
      <w:r>
        <w:rPr>
          <w:rFonts w:ascii="Times New Roman"/>
          <w:b w:val="false"/>
          <w:i w:val="false"/>
          <w:color w:val="000000"/>
          <w:sz w:val="28"/>
        </w:rPr>
        <w:t>
      9) қосымша компенсаторлық құралдарға – 306 мың теңге;</w:t>
      </w:r>
    </w:p>
    <w:p>
      <w:pPr>
        <w:spacing w:after="0"/>
        <w:ind w:left="0"/>
        <w:jc w:val="both"/>
      </w:pPr>
      <w:r>
        <w:rPr>
          <w:rFonts w:ascii="Times New Roman"/>
          <w:b w:val="false"/>
          <w:i w:val="false"/>
          <w:color w:val="000000"/>
          <w:sz w:val="28"/>
        </w:rPr>
        <w:t>
      10) арнаулы қозғалыс құралдарына – 3 716 мың теңге;</w:t>
      </w:r>
    </w:p>
    <w:p>
      <w:pPr>
        <w:spacing w:after="0"/>
        <w:ind w:left="0"/>
        <w:jc w:val="both"/>
      </w:pPr>
      <w:r>
        <w:rPr>
          <w:rFonts w:ascii="Times New Roman"/>
          <w:b w:val="false"/>
          <w:i w:val="false"/>
          <w:color w:val="000000"/>
          <w:sz w:val="28"/>
        </w:rPr>
        <w:t>
      11) протездік-ортопедиялық құралдарға – 3 260 мың теңге;</w:t>
      </w:r>
    </w:p>
    <w:p>
      <w:pPr>
        <w:spacing w:after="0"/>
        <w:ind w:left="0"/>
        <w:jc w:val="both"/>
      </w:pPr>
      <w:r>
        <w:rPr>
          <w:rFonts w:ascii="Times New Roman"/>
          <w:b w:val="false"/>
          <w:i w:val="false"/>
          <w:color w:val="000000"/>
          <w:sz w:val="28"/>
        </w:rPr>
        <w:t>
      12) санаторлық-курорттық емдеуге – 7 000 мың теңге;</w:t>
      </w:r>
    </w:p>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қызметтерге – 5 329 мың теңге;</w:t>
      </w:r>
    </w:p>
    <w:p>
      <w:pPr>
        <w:spacing w:after="0"/>
        <w:ind w:left="0"/>
        <w:jc w:val="both"/>
      </w:pPr>
      <w:r>
        <w:rPr>
          <w:rFonts w:ascii="Times New Roman"/>
          <w:b w:val="false"/>
          <w:i w:val="false"/>
          <w:color w:val="000000"/>
          <w:sz w:val="28"/>
        </w:rPr>
        <w:t>
      14) мәдени демалыс жұмыстарын қолдауға – 200 мың теңге;</w:t>
      </w:r>
    </w:p>
    <w:p>
      <w:pPr>
        <w:spacing w:after="0"/>
        <w:ind w:left="0"/>
        <w:jc w:val="both"/>
      </w:pPr>
      <w:r>
        <w:rPr>
          <w:rFonts w:ascii="Times New Roman"/>
          <w:b w:val="false"/>
          <w:i w:val="false"/>
          <w:color w:val="000000"/>
          <w:sz w:val="28"/>
        </w:rPr>
        <w:t>
      15) аудандық маңызы бар автомобиль жолдарын және елді мекендердің көшелерін күрделі және орташа жөндеуге – 25 894 мың теңге;</w:t>
      </w:r>
    </w:p>
    <w:p>
      <w:pPr>
        <w:spacing w:after="0"/>
        <w:ind w:left="0"/>
        <w:jc w:val="both"/>
      </w:pPr>
      <w:r>
        <w:rPr>
          <w:rFonts w:ascii="Times New Roman"/>
          <w:b w:val="false"/>
          <w:i w:val="false"/>
          <w:color w:val="000000"/>
          <w:sz w:val="28"/>
        </w:rPr>
        <w:t xml:space="preserve">
      16) Мәртөк ауданының Қаратоғай ауылында 150 орындық ауылдық клуб құрылысына – 3 646 мың теңге; </w:t>
      </w:r>
    </w:p>
    <w:p>
      <w:pPr>
        <w:spacing w:after="0"/>
        <w:ind w:left="0"/>
        <w:jc w:val="both"/>
      </w:pPr>
      <w:r>
        <w:rPr>
          <w:rFonts w:ascii="Times New Roman"/>
          <w:b w:val="false"/>
          <w:i w:val="false"/>
          <w:color w:val="000000"/>
          <w:sz w:val="28"/>
        </w:rPr>
        <w:t xml:space="preserve">
      17) Мәртөк ауданы Сарыжар ауылында дене шынықтыру-сауықтыру кешенінің құрылысына – 25 580 мың теңге; </w:t>
      </w:r>
    </w:p>
    <w:p>
      <w:pPr>
        <w:spacing w:after="0"/>
        <w:ind w:left="0"/>
        <w:jc w:val="both"/>
      </w:pPr>
      <w:r>
        <w:rPr>
          <w:rFonts w:ascii="Times New Roman"/>
          <w:b w:val="false"/>
          <w:i w:val="false"/>
          <w:color w:val="000000"/>
          <w:sz w:val="28"/>
        </w:rPr>
        <w:t>
      18) Мәртөк ауданы Жайсан ауылында дене шынықтыру-сауықтыру кешенінің құрылысына – 25 027 мың теңге;</w:t>
      </w:r>
    </w:p>
    <w:p>
      <w:pPr>
        <w:spacing w:after="0"/>
        <w:ind w:left="0"/>
        <w:jc w:val="both"/>
      </w:pPr>
      <w:r>
        <w:rPr>
          <w:rFonts w:ascii="Times New Roman"/>
          <w:b w:val="false"/>
          <w:i w:val="false"/>
          <w:color w:val="000000"/>
          <w:sz w:val="28"/>
        </w:rPr>
        <w:t>
      19) Мәртөк ауданы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20) Мәртөк ауданының Мәртөк ауылында екіпәтерлі жалдамалы коммуналдық үйлердің инженерлік желілер құрылысына – 16 733 мың теңге;</w:t>
      </w:r>
    </w:p>
    <w:p>
      <w:pPr>
        <w:spacing w:after="0"/>
        <w:ind w:left="0"/>
        <w:jc w:val="both"/>
      </w:pPr>
      <w:r>
        <w:rPr>
          <w:rFonts w:ascii="Times New Roman"/>
          <w:b w:val="false"/>
          <w:i w:val="false"/>
          <w:color w:val="000000"/>
          <w:sz w:val="28"/>
        </w:rPr>
        <w:t>
      21) Мәртөк ауданы Родниковка ауылында спорт залының құрылысына – 20 568 мың теңге;</w:t>
      </w:r>
    </w:p>
    <w:p>
      <w:pPr>
        <w:spacing w:after="0"/>
        <w:ind w:left="0"/>
        <w:jc w:val="both"/>
      </w:pPr>
      <w:r>
        <w:rPr>
          <w:rFonts w:ascii="Times New Roman"/>
          <w:b w:val="false"/>
          <w:i w:val="false"/>
          <w:color w:val="000000"/>
          <w:sz w:val="28"/>
        </w:rPr>
        <w:t>
      22) шақыру пунктіне автокөлік сатып алуға – 5 890 мың теңге;</w:t>
      </w:r>
    </w:p>
    <w:p>
      <w:pPr>
        <w:spacing w:after="0"/>
        <w:ind w:left="0"/>
        <w:jc w:val="both"/>
      </w:pPr>
      <w:r>
        <w:rPr>
          <w:rFonts w:ascii="Times New Roman"/>
          <w:b w:val="false"/>
          <w:i w:val="false"/>
          <w:color w:val="000000"/>
          <w:sz w:val="28"/>
        </w:rPr>
        <w:t>
      23) "Ауыл – Ел бесігі" жобасы шеңберінде ауылдық елді мекендерде әлеуметтік және инженерлік инфрақұрылым бойынша іс-шараларды іске асыруға – 26 364 мың теңге;</w:t>
      </w:r>
    </w:p>
    <w:p>
      <w:pPr>
        <w:spacing w:after="0"/>
        <w:ind w:left="0"/>
        <w:jc w:val="both"/>
      </w:pPr>
      <w:r>
        <w:rPr>
          <w:rFonts w:ascii="Times New Roman"/>
          <w:b w:val="false"/>
          <w:i w:val="false"/>
          <w:color w:val="000000"/>
          <w:sz w:val="28"/>
        </w:rPr>
        <w:t>
      24) Мәртөк ауданының "Наурызғали" шаруа қожалығына газ құбырын жеткізуге – 12 648 мың теңге;</w:t>
      </w:r>
    </w:p>
    <w:p>
      <w:pPr>
        <w:spacing w:after="0"/>
        <w:ind w:left="0"/>
        <w:jc w:val="both"/>
      </w:pPr>
      <w:r>
        <w:rPr>
          <w:rFonts w:ascii="Times New Roman"/>
          <w:b w:val="false"/>
          <w:i w:val="false"/>
          <w:color w:val="000000"/>
          <w:sz w:val="28"/>
        </w:rPr>
        <w:t>
      25) Мәртөк ауданының "Еңбек" шаруа қожалығына электр желісінің құрылысына – 37 049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3. Осы шешім 2022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15 желтоқсандағы № 144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1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