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4263" w14:textId="8694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2022 жылғы 12 қаңтардағы № 94 "2022-2024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2022 жылғы 27 желтоқсандағы № 149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"2022-2024 жылдарға арналған Мәртөк ауданының ауылдық округтерінің бюджеттерін бекіту туралы" 2022 жылғы 12 қаңтардағы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633 945,1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36 042,6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12 360,7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585 541,8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662 192 мың теңге;".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27 желтоқсандағы № 149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