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7713" w14:textId="92b7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30 желтоқсандағы № 162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46 811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2 200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47 678,6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Аққұдық ауылдық округінің бюджетінде аудандық бюджеттен берілетін субвенция көлемі 34 273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Аққұдық ауылдық округінің бюджетінде аудандық бюджеттен берілетін трансферттер көлемі 7 730 мың теңге сомасында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Мәртөк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Байнассай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37 440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1 631,6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35 552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37 670,5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Байнассай ауылдық округінің бюджетінде аудандық бюджеттен берілетін субвенция көлемі 28 443 мың теңге сомасында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Байнассай ауылдық округінің бюджетінде аудандық бюджеттен берілетін трансферттер көлемі 7 109 мың теңге сомасында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Байторысай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35 768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33 117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36 413,3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Байторысай ауылдық округінің бюджетінде аудандық бюджеттен берілетін субвенция көлемі 32 367 мың теңге сомасында ескерілсін.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Жайсан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62 301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стаудан түсетін түсмдер – 2 200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55 541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65 153,6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2 852,6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2 852,6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Жайсан ауылдық округінің бюджетінде аудандық бюджеттен берілетін субвенция көлемі 52 641 мың теңге сомасында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алынып тасталды - Ақтөбе облысы Мәртөк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Қаратоғай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93 797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92 135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94 120,5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 жылға арналған Қаратоғай ауылдық округінің бюджетінде аудандық бюджеттен берілетін субвенция көлемі 38 100 мың теңге сомасында ескерілсін.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Қаратоғай ауылдық округінің бюджетінде облыстық бюджеттен берілетін трансферттер көлемі 50 164 мың теңге сомасында ескерілсін.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Қарашай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50 017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3 215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2 288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44 514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50 582,3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Қарашай ауылдық округінің бюджетінде аудандық бюджеттен берілетін субвенция көлемі 33 808 мың теңге сомасында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 жылға арналған Қарашай ауылдық округінің бюджетінде аудандық бюджеттен берілетін трансферттер көлемі 5 626 мың теңге сомасында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2023-2025 жылдарға арналған Құрмансай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50 741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14 552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36 189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51 383,6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 жылға арналған Құрмансай ауылдық округінің бюджетінде аудандық бюджеттен берілетін субвенция көлемі 30 639 мың теңге сомасында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2023-2025 жылдарға арналған Қызылжар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48 987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49 897,4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2023 жылға арналған Қызылжар ауылдық округінің бюджетінде аудандық бюджеттен берілетін субвенция көлемі 33 002 мың теңге сомасында ескерілсін.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2023 жылға арналған Қызылжар ауылдық округінің бюджетінде аудандық бюджеттен берілетін трансферттер көлемі 13 323 мың теңге сомасында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21-1 тармақпен толықтырылды - Ақтөбе облысы Мәртөк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2023-2025 жылдарға арналған Мәртөк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660 526,7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45 475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1 462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12 779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600 810,7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665 072,4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-4 545,7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4 545,7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4 545,7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 жылға арналған Мәртөк ауылдық округінің бюджетінде аудандық бюджеттен берілетін субвенция көлемі 335 748 мың теңге сомасында ескерілсін.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 жылға арналған Мәртөк ауылдық округінің бюджетінде аудандық бюджеттен берілетін трансферттер көлемі 265 062,7 мың теңге сомасында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2023-2025 жылдарға арналған Родников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77 662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73 442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78 156,2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2023 жылға арналған Родников ауылдық округінің бюджетінде аудандық бюджеттен берілетін субвенция көлемі 36 809 мың теңге сомасында ескерілсін.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2023 жылға арналған Родников ауылдық округінің бюджетінде аудандық бюджеттен берілетін трансферттер көлемі 36 633 мың теңге сомасында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26-1 тармақпен толықтырылды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Ақтөбе облысы Мәртөк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2023-2025 жылдарға арналған Сарыжар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155 114,4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12 981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142 133,4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163 901,4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2023 жылға арналған Сарыжар ауылдық округінің бюджетінде аудандық бюджеттен берілетін субвенция көлемі 55 980 мың теңге сомасында ескерілсін.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2023 жылға арналған Сарыжар ауылдық округінің бюджетінде аудандық бюджеттен берілетін трансферттер көлемі 86 153,4 мың теңге сомасында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 тармақ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2023-2025 жылдарға арналған Тәңірберген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82 475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5 895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1 800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74 780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2023 жылға арналған Тәңірберген ауылдық округінің бюджетінде аудандық бюджеттен берілетін субвенция көлемі 40 830 мың теңге сомасында ескерілсін.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2023-2025 жылдарға арналған Хазірет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37 315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6 023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31 292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38 407,3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1 092,3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 тармаққа өзгерістер енгізілді - Ақтөбе облысы Мәртөк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2023 жылға арналған Хазірет ауылдық округінің бюджетінде аудандық бюджеттен берілетін субвенция көлемі 25 457 мың теңге сомасында ескерілсін.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2023 жылға арналған Хазірет ауылдық округінің бюджетінде аудандық бюджеттен берілетін трансферттер көлемі 5 835 мың теңге сомасында ескерілсін.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33-1 тармақпен толықтырылды - Ақтөбе облысы Мәртөк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Ауылдық округтер бюджеттерінің кірісіне есептелетін болып ескерілсін: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 (жергілікті өзін-өзі басқарудың коммуналдық меншігі);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Осы шешім 2023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Байнассай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Байторысай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Қарашай ауылдық округ бюджеті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мекенедрді сумен жабдқтауды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Мәртөк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Родников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Тәңірберген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Хазірет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Ақтөбе облысы Мәртөк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