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12034" w14:textId="7b120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ауданы Мәртөк ауылдық округі Мәртөк ауылының құрамдас бөлігіне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ауданы Мәртөк ауылдық округі әкімінің 2022 жылғы 16 қарашадағы № 10 шешімі. Қазақстан Республикасының Әділет министрлігінде 2022 жылғы 21 қарашада № 30638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Мәртөк ауылы тұрғындарының пікірін ескере отырып және Ақтөбе облысы әкімдігі жанындағы облыстық ономастика комиссиясының 2021 жылғы 26 наурыздағы № 1 қорытындысы негізінде, ШЕШТІМ: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Мәртөк ауданы Мәртөк ауылдық округінің Мәртөк ауылындағы атауы жоқ тұйық көшесіне Ақсу тұйық көшесі деп атау берілсін.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Қонысбай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