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ef74" w14:textId="dd8e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133 "2022-2024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8 сәуірдегі № 166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Батпақкөл ауылдық округ бюджетін бекіту туралы" 2021 жылғы 30 желтоқсандағы № 133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Батпақкөл ауылдық округ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44 048,3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849,3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849,3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