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ce8e" w14:textId="610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134 "2022-2024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Еңбек ауылдық округ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Еңбек ауылдық округі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51 478,2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