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e303" w14:textId="04be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10 наурыздағы № 17 "Мұғалжар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 аудандық мәслихатының "Мұғалжар аудандық мәслихатының аппараты" мемлекеттік мекемесінің "Б" корпусы мемелекеттік әкімшілік қызметшілерінің қызметін бағалаудың Әдістемесін бекіту туралы" 2021 жылғы 10 наурыздағы №17 (Нормативтік құқықтық актілерді мемлекеттік тіркеу тізілімінде № 8113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"Мұғалжар аудандық мәслихатының аппараты" мемлекеттік мекемесінің "Б" корпусы мемелекеттік әкімшілік қызметшілерінің қызметін бағалаудың 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құрылымдық бөлімше басшысымен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 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