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13162" w14:textId="d3131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2021 жылғы 30 желтоқсандағы № 136 "2022-2024 жылдарға арналған Жұрын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2022 жылғы 25 сәуірдегі № 189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"2022-2024 жылдарға арналған Жұрын ауылдық округ бюджетін бекіту туралы" 2021 жылғы 30 желтоқсандағы № 136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Жұрын ауылдық округ бюджеті тиісінше 1, 2 және 3 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247 790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244 229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247 934,6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-144,6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144,6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144,6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сәуірдегі № 189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136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Жұрын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247 934,6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Пайданылмаған (толық пайданылмаған)нысаналы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