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0da6" w14:textId="03f0d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2021 жылғы 30 желтоқсандағы № 140 "2022-2024 жылдарға арналған Құмсай ауылдық округ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2022 жылғы 27 маусымдағы № 227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"2022-2024 жылдарға арналған Құмсай ауылдық округ бюджетін бекіту туралы" 2021 жылғы 30 желтоқсандағы № 140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Құмсай ауылдық округ бюджеті тиісінше 1, 2 және 3 қосымшаларға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39 030 мың теңге:</w:t>
      </w:r>
    </w:p>
    <w:p>
      <w:pPr>
        <w:spacing w:after="0"/>
        <w:ind w:left="0"/>
        <w:jc w:val="both"/>
      </w:pPr>
      <w:r>
        <w:rPr>
          <w:rFonts w:ascii="Times New Roman"/>
          <w:b w:val="false"/>
          <w:i w:val="false"/>
          <w:color w:val="000000"/>
          <w:sz w:val="28"/>
        </w:rPr>
        <w:t>
      салықтық түсімдер – 1 527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1 мың теңге;</w:t>
      </w:r>
    </w:p>
    <w:p>
      <w:pPr>
        <w:spacing w:after="0"/>
        <w:ind w:left="0"/>
        <w:jc w:val="both"/>
      </w:pPr>
      <w:r>
        <w:rPr>
          <w:rFonts w:ascii="Times New Roman"/>
          <w:b w:val="false"/>
          <w:i w:val="false"/>
          <w:color w:val="000000"/>
          <w:sz w:val="28"/>
        </w:rPr>
        <w:t>
      трансферттер түсімі – 37 502 мың теңге;</w:t>
      </w:r>
    </w:p>
    <w:p>
      <w:pPr>
        <w:spacing w:after="0"/>
        <w:ind w:left="0"/>
        <w:jc w:val="both"/>
      </w:pPr>
      <w:r>
        <w:rPr>
          <w:rFonts w:ascii="Times New Roman"/>
          <w:b w:val="false"/>
          <w:i w:val="false"/>
          <w:color w:val="000000"/>
          <w:sz w:val="28"/>
        </w:rPr>
        <w:t>
      2) шығындар – 39 801,8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-771,8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771,8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771,8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 Қазақстан Республикасының "2022-2024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белгіленгені еске және басшылыққа алынсын:</w:t>
      </w:r>
    </w:p>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 мөлшерi – 60 000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 19 450 теңге;</w:t>
      </w:r>
    </w:p>
    <w:p>
      <w:pPr>
        <w:spacing w:after="0"/>
        <w:ind w:left="0"/>
        <w:jc w:val="both"/>
      </w:pPr>
      <w:r>
        <w:rPr>
          <w:rFonts w:ascii="Times New Roman"/>
          <w:b w:val="false"/>
          <w:i w:val="false"/>
          <w:color w:val="000000"/>
          <w:sz w:val="28"/>
        </w:rPr>
        <w:t>
      3) зейнетақының ең төмен мөлшерi – 46 302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3 063 теңге;</w:t>
      </w:r>
    </w:p>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20 191 теңге;</w:t>
      </w:r>
    </w:p>
    <w:p>
      <w:pPr>
        <w:spacing w:after="0"/>
        <w:ind w:left="0"/>
        <w:jc w:val="both"/>
      </w:pPr>
      <w:r>
        <w:rPr>
          <w:rFonts w:ascii="Times New Roman"/>
          <w:b w:val="false"/>
          <w:i w:val="false"/>
          <w:color w:val="000000"/>
          <w:sz w:val="28"/>
        </w:rPr>
        <w:t>
      2) зейнетақының ең төмен мөлшерi – 48 032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 үшiн айлық есептiк көрсеткiш – 3 180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37 389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2022жылға арналған Құмсай ауылдық округ бюджетіне республикалық бюджеттен және Қазақстан Республикасы Ұлттық қорынаназаматтық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475 мың теңге нысаналы ағымдағы трансферттер түскені ескерілсін.";</w:t>
      </w:r>
    </w:p>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27 </w:t>
            </w:r>
            <w:r>
              <w:br/>
            </w:r>
            <w:r>
              <w:rPr>
                <w:rFonts w:ascii="Times New Roman"/>
                <w:b w:val="false"/>
                <w:i w:val="false"/>
                <w:color w:val="000000"/>
                <w:sz w:val="20"/>
              </w:rPr>
              <w:t xml:space="preserve">маусымдағы № 227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140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Құмсай ауылдық округі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