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a244" w14:textId="bb2a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136 "2022-2024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27 маусымдағы № 230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Жұрын ауылдық округ бюджетін бекіту туралы" 2021 жылғы 30 желтоқсандағы № 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Жұрын ауылдық округ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248 687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248 831,6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230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