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227" w14:textId="8705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138 "2022-2024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Қайыңды ауылдық округ бюджетін бекіту туралы" 2021 жылғы 30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