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ea3c" w14:textId="7abe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141 "2022-2024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9 қыркүйектегі № 250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Мұғалжар ауылы бюджетін бекіту туралы" 2021 жылғы 30 желтоқсандағы № 141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Мұғалжар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70 524,1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-213,1мың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2022 жылғы 9 қыркүйектегі № 250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2021жылғы 30 желтоқсандағы № 141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калаларда,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