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1760" w14:textId="eac1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129 "2022-2024 жылдарға арналған Ембі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24 қарашадағы № 262 шешімі.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Ембі қаласының бюджетін бекіту туралы" 2021 жылғы 30 желтоқсандағы № 129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Ембі қаласының бюджеті тиісінше 1, 2 және 3 қосымшаларға сәйкес, оның ішінде,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181 912,3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142 548,3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186 745,3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4 833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4 833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262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129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Ембі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186 745,3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