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5828" w14:textId="d4b5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2022 жылғы 6 қыркүйектегі № 265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Start w:name="z3" w:id="0"/>
    <w:p>
      <w:pPr>
        <w:spacing w:after="0"/>
        <w:ind w:left="0"/>
        <w:jc w:val="both"/>
      </w:pPr>
      <w:r>
        <w:rPr>
          <w:rFonts w:ascii="Times New Roman"/>
          <w:b w:val="false"/>
          <w:i w:val="false"/>
          <w:color w:val="000000"/>
          <w:sz w:val="28"/>
        </w:rPr>
        <w:t>
      1. "КазТрансНефть" жауапкершілігі шектеулі серіктестігімен пайдалы қазбаларды барлау үшін, Мұғалжар ауданы Жұрын ауылдық округі аумағында орналасқан жалпы алаңы 100282 гектар жер учаскесіне жер пайдаланушылардан алып қоймай, 2027 жылдың 10 маусымына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