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6431" w14:textId="4d36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132 "2022-2024 жылдарға арналған Ащысай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24 қарашадағы № 265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Ащысай ауылдық округ бюджетін бекіту туралы" 2021 жылғы 30 желтоқсандағы № 132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Ащысай ауылдық округі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36 757,4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2 198,4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38 144,1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-1 386,7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1 386,7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1 386,7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265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132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Ащысай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38 144,1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