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586f7" w14:textId="aa586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Мұғалжар аудандық мәслихатының 2021 жылғы 30 желтоқсандағы № 140 "2022-2024 жылдарға арналған Құмсай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аудандық мәслихатының 2022 жылғы 24 қарашадағы № 273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Мұғалжар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Мұғалжар аудандық мәслихатының "2022-2024 жылдарға арналған Құмсай ауылдық округ бюджетін бекіту туралы"2021 жылғы 30 желтоқсандағы № 140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Құмсай ауылдық округ бюджеті тиісінше 1, 2 және 3 қосымшаларға сәйкес, оның ішінде, 2022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39 549,5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2 247,5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37 302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40 321,3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-771,8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771,8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771,8 мың теңге.";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Мұғалжар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қарашадағы № 273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Мұғалжар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140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Құмсай ауылдық округі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39 549,5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30 399,5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30 447,5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