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d06d2" w14:textId="99d06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Жем қаласының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2022 жылғы 29 желтоқсандағы № 287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тармақшасына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2023-2025жылдарға арналған Жем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49 851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1 206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45 922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50 131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–280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редакцияда– Ақтөбе облысы Мұғалжар аудандық мәслихатының 15.12.2023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"2023-2025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70 000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төменгі мөлшері – 53 076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- 3 450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әлеуметтік төлемдердің мөлшерлерін есептеу үшін ең төмен күнкөріс деңгейінің шамасы – 40 567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Жем қаласының бюджетінде аудандық бюджеттен берілетін субвенция көлемі 36 787 мың теңге сомасында ескерілсін.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287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Жем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Мұғалжар аудандық мәслихатының 15.12.2023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287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Жем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287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Жем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