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3cf3b" w14:textId="ed3cf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Ақкемер ауылдық округ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аудандық мәслихатының 2022 жылғы 29 желтоқсандағы № 288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Мұғалжар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Ақкемер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88 947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9 493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7 150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72 304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89 464,4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-517,4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517,4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517,4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редакцияда– Ақтөбе облысы Мұғалжар аудандық мәслихатының 15.12.2023 </w:t>
      </w:r>
      <w:r>
        <w:rPr>
          <w:rFonts w:ascii="Times New Roman"/>
          <w:b w:val="false"/>
          <w:i w:val="false"/>
          <w:color w:val="000000"/>
          <w:sz w:val="28"/>
        </w:rPr>
        <w:t>№ 128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"2023-2025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8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белгіленгені еске және басшылыққа алынсын: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жылғы 1 қаңтардан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мөлшері – 70 000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зейнетақының ең төменгі мөлшері – 53 076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Қазақстан Республикасының заңнамасына сәйкес жәрдемақыларды және өзге де әлеуметтік төлемдерді есептеу үшін, сондай-ақ айыппұл санкцияларын, салықтар мен басқа да төлемдерді қолдану үшін айлық есептік көрсеткіш - 3 450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базалық әлеуметтік төлемдердің мөлшерлерін есептеу үшін ең төменгі күнкөріс деңгейінің шамасы – 40 567 теңге.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2023 жылға арналған Ақкемер ауылдық округ бюджетіне аудандық бюджеттен берілетін субвенция көлемі 41 844 мың теңге сомасында ескерілсің.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2023 жылға арналған Ақкемер ауылдық округ бюджетіне аудандық бюджеттен берілетін ағымдағы нысаналы трансферт көлемі 4 649 мың теңге сомасында ескерілсін.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2023 жылдың 1 қаңтарынан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Мұғалжар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2022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желтоқсандағы № 288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Ақкемер ауылдық округ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– Ақтөбе облысы Мұғалжар аудандық мәслихатының 15.12.2023 </w:t>
      </w:r>
      <w:r>
        <w:rPr>
          <w:rFonts w:ascii="Times New Roman"/>
          <w:b w:val="false"/>
          <w:i w:val="false"/>
          <w:color w:val="ff0000"/>
          <w:sz w:val="28"/>
        </w:rPr>
        <w:t>№ 128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44 072,7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2022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желтоқсандағы № 288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Ақкемер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2022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желтоқсандағы № 288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Ақкемер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28 173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