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95a4" w14:textId="b6e9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Егіндібұлақ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Егіндібұлақ ауылдық округінің бюджетінде аудандық бюджеттен берілетін субвенция көлемі 38 360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Егіндібұлақ ауылдық округі бюджетіне 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1 287 мың теңге нысаналы ағымдағы трансферттер түскені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