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2c9" w14:textId="3559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Құмсай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55 059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56 546,7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Құмсай ауылдық округ бюджетінде аудандық бюджеттен берілетін субвенция көлемі 40 572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Құмсай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