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acd2" w14:textId="b73a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"2022–2024 жылдарға арналған Жақсымай ауылдық округ бюджетін бекіту туралы" 2021 жылғы 30 желтоқсандағы № 150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5 сәуірдегі № 178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"2022–2024 жылдарға арналған Жақсымай ауылдық округ бюджетін бекіту туралы" 2021 жылғы 30 желтоқсандағы № 150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2022–2024 жылдарға арналған Жақсымай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56 145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52 145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35 373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58 123,2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-1 978,2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1 978,2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1 978,2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5–1–тармақпен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2022 жылға арналған Жақсымай ауылдық округ бюджетінде аудандық бюджеттен 16 115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Жақсымай ауылдық округ әкімінің шешімі негізінде айқындалады.".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жылы 5 сәуірдегі № 178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150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Жақсымай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