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0f739" w14:textId="f60f7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 аудандық мәслихатының "2022–2024 жылдарға арналған Жақсымай ауылдық округ бюджетін бекіту туралы" 2021 жылғы 30 желтоқсандағы № 150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2022 жылғы 21 маусымдағы № 208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Темір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 аудандық мәслихатының "2022–2024 жылдарға арналған Жақсымай ауылдық округ бюджетін бекіту туралы" 2021 жылғы 30 желтоқсандағы № 150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Қазақстан Республикасының "2022–2024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ескерілсін және басшылыққа алынсын: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мөлшерi – 60 000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базалық зейнетақы төлемінің ең төмен мөлшері – 19 450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зейнетақының ең төмен мөлшерi – 46 302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жәрдемақыларды және өзге де әлеуметтiк төлемдердi есептеу, сондай–ақ Қазақстан Республикасының заңнамасына сәйкес айыппұл санкцияларын, салықтарды және басқа да төлемдердi қолдану үшiн айлық есептiк көрсеткiш – 3 063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базалық әлеуметтiк төлемдердiң мөлшерлерiн есептеу үшiн ең төмен күнкөрiс деңгейiнiң шамасы – 36 018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базалық зейнетақы төлемінің ең төмен мөлшері – 20 191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зейнетақының ең төмен мөлшерi – 48 032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жәрдемақыларды және өзге де әлеуметтiк төлемдердi есептеу үшiн айлық есептiк көрсеткiш – 3 180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базалық әлеуметтiк төлемдердiң мөлшерлерiн есептеу үшiн ең төмен күнкөрiс деңгейiнiң шамасы – 37 389 теңге.".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