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07ee" w14:textId="b4f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Қайыңды ауылдық округ бюджетін бекіту туралы" 2021 жылғы 30 желтоқсандағы № 153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Қайыңды ауылдық округ бюджетін бекіту туралы" 2021 жылғы 30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