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1c62" w14:textId="4ad1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"2022–2024 жылдарға арналған Тасқопа ауылдық округ бюджетін бекіту туралы" 2021 жылғы 30 желтоқсандағы № 155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21 маусымдағы № 213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"2022–2024 жылдарға арналған Тасқопа ауылдық округ бюджетін бекіту туралы" 2021 жылғы 30 желтоқсандағы № 155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2022–2024 жылдарға арналған Тасқопа ауылдық округ бюджеті осы шешімдегі 1, 2 және 3–қосымшаларға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38 233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36 503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35 348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38 243,1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"2022–2024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базалық зейнетақы төлемінің ең төмен мөлшері – 19 450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зейнетақының ең төмен мөлшерi – 46 302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жәрдемақыларды және өзге де әлеуметтiк төлемдердi есептеу, сондай–ақ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базалық әлеуметтiк төлемдердiң мөлшерлерiн есептеу үшiн ең төмен күнкөрiс деңгейiнiң шамасы – 36 018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базалық зейнетақы төлемінің ең төмен мөлшері – 20 191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мөлшерi – 48 032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әлеуметтiк төлемдердiң мөлшерлерiн есептеу үшiн ең төмен күнкөрiс деңгейiнiң шамасы – 37 389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мынандай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5–1–тармақпен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2022 жылға арналған Тасқопа ауылдық округ бюджетінде аудандық бюджеттен 132 мың тенге сомасында ағымдағы нысаналы трансферттердің түсімдері ескерілісін.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Тасқопа ауылдық округ әкімінің шешімі негізінде айқындалады.".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желтоқсандагы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Тасқопа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