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91a6" w14:textId="6ef9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Темір қаласы бюджетін бекіту туралы" 2021 жылғы 30 желтоқсандағы № 156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21 маусымдағы № 214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Темір қаласы бюджетін бекіту туралы" 2021 жылғы 30 желтоқсандағы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Темір қаласы бюджеті осы шешімдегі 1, 2 және 3–қосымшаларға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44 697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41 380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162,6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5–1–тармақпен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Темір қаласы бюджетінде аудандық бюджеттен 1 800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Темір қаласы әкімінің шешімі негізінде айқындалады.".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