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fdee" w14:textId="bb5f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Саркөл ауылдық округ бюджетін бекіту туралы" 2021 жылғы 30 желтоқсандағы № 154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16 қыркүйектегі № 238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Саркөл ауылдық округ бюджетін бекіту туралы" 2021 жылғы 30 желтоқсандағы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Саркөл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87 162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65 608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88 837,3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1 675,3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Саркөл ауылдық округ бюджетінде аудандық бюджеттен 28 876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ауылдарды, кенттерде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