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42db" w14:textId="1d04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Темір қаласы бюджетін бекіту туралы" 2021 жылғы 30 желтоқсандағы № 156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16 қыркүйектегі № 240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Темір қаласы бюджетін бекіту туралы" 2021 жылғы 30 желтоқсандағы № 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Темір қаласы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45 111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41 380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53 343,6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Темір қаласы бюджетінде аудандық бюджеттен 2 214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Темір қаласы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2022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