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d3b4" w14:textId="ac3d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Алтықарасу ауылдық округ бюджетін бекіту туралы" 2021 жылғы 30 желтоқсандағы № 149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30 қарашадағы № 253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Алтықарасу ауылдық округ бюджетін бекіту туралы" 2021 жылғы 30 желтоқсандағы № 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80 556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77 728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81 583,2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Алтықарасу ауылдық округ бюджетінде аудандық бюджеттен 34 145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5–2–тармақпен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"5–2. 2022 жылға арналған Алтықарасу ауылдық округ бюджетінде Қазақстан Республикасының Ұлттық қорынан 46 мың теңге сомасында ағымдағы нысаналы трансферттердің түсімдері ескерілісін.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