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5082" w14:textId="0745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Тасқопа ауылдық округ бюджетін бекіту туралы" 2021 жылғы 30 желтоқсандағы № 155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Тасқопа ауылдық округ бюджетін бекіту туралы" 2021 жылғы 30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53 618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51 888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35 480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10,1мың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жылға арналған Тасқопа ауылдық округ бюджетінде республикалық бюджеттен 910 мың теңге сомасында ағымдағы нысаналы трансферттердің түсімдері ескерілісін.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Тасқопа ауылдық округ бюджетінде аудандық бюджеттен 15 630 мың теңге сомасында ағымдағы нысаналы трансферттердің түсімдері ескерілісін.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