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8bb" w14:textId="ca7b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"2022-2024 жылдарға арналған Темір қаласы бюджетін бекіту туралы" 2021 жылғы 30 желтоқсандағы №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Темір қаласы бюджетін бекіту туралы" 2021 жылғы 30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44 836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Темір қаласы бюджетінде республикалық бюджеттен 1 242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