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f1a9" w14:textId="e69f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Темір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26 желтоқсандағы № 267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7 342 460 мың теңге, оның ішінде:</w:t>
      </w:r>
    </w:p>
    <w:p>
      <w:pPr>
        <w:spacing w:after="0"/>
        <w:ind w:left="0"/>
        <w:jc w:val="both"/>
      </w:pPr>
      <w:r>
        <w:rPr>
          <w:rFonts w:ascii="Times New Roman"/>
          <w:b w:val="false"/>
          <w:i w:val="false"/>
          <w:color w:val="000000"/>
          <w:sz w:val="28"/>
        </w:rPr>
        <w:t>
      салықтық түсімдер – 4 148 045,7 мың теңге;</w:t>
      </w:r>
    </w:p>
    <w:p>
      <w:pPr>
        <w:spacing w:after="0"/>
        <w:ind w:left="0"/>
        <w:jc w:val="both"/>
      </w:pPr>
      <w:r>
        <w:rPr>
          <w:rFonts w:ascii="Times New Roman"/>
          <w:b w:val="false"/>
          <w:i w:val="false"/>
          <w:color w:val="000000"/>
          <w:sz w:val="28"/>
        </w:rPr>
        <w:t>
      салықтық емес түсімдер – 8 414 мың теңге;</w:t>
      </w:r>
    </w:p>
    <w:p>
      <w:pPr>
        <w:spacing w:after="0"/>
        <w:ind w:left="0"/>
        <w:jc w:val="both"/>
      </w:pPr>
      <w:r>
        <w:rPr>
          <w:rFonts w:ascii="Times New Roman"/>
          <w:b w:val="false"/>
          <w:i w:val="false"/>
          <w:color w:val="000000"/>
          <w:sz w:val="28"/>
        </w:rPr>
        <w:t>
      негізгі капиталды сатудан түсетін түсімдер – 2 000 мың теңге;</w:t>
      </w:r>
    </w:p>
    <w:p>
      <w:pPr>
        <w:spacing w:after="0"/>
        <w:ind w:left="0"/>
        <w:jc w:val="both"/>
      </w:pPr>
      <w:r>
        <w:rPr>
          <w:rFonts w:ascii="Times New Roman"/>
          <w:b w:val="false"/>
          <w:i w:val="false"/>
          <w:color w:val="000000"/>
          <w:sz w:val="28"/>
        </w:rPr>
        <w:t>
      трансферттер түсімдері – 3 184 000,3 мың теңге;</w:t>
      </w:r>
    </w:p>
    <w:p>
      <w:pPr>
        <w:spacing w:after="0"/>
        <w:ind w:left="0"/>
        <w:jc w:val="both"/>
      </w:pPr>
      <w:r>
        <w:rPr>
          <w:rFonts w:ascii="Times New Roman"/>
          <w:b w:val="false"/>
          <w:i w:val="false"/>
          <w:color w:val="000000"/>
          <w:sz w:val="28"/>
        </w:rPr>
        <w:t>
      2) шығындар – 8 026 811,8 мың теңге;</w:t>
      </w:r>
    </w:p>
    <w:p>
      <w:pPr>
        <w:spacing w:after="0"/>
        <w:ind w:left="0"/>
        <w:jc w:val="both"/>
      </w:pPr>
      <w:r>
        <w:rPr>
          <w:rFonts w:ascii="Times New Roman"/>
          <w:b w:val="false"/>
          <w:i w:val="false"/>
          <w:color w:val="000000"/>
          <w:sz w:val="28"/>
        </w:rPr>
        <w:t>
      3) таза бюджеттік кредиттеу – 3 898 мың теңге, оның ішінде:</w:t>
      </w:r>
    </w:p>
    <w:p>
      <w:pPr>
        <w:spacing w:after="0"/>
        <w:ind w:left="0"/>
        <w:jc w:val="both"/>
      </w:pPr>
      <w:r>
        <w:rPr>
          <w:rFonts w:ascii="Times New Roman"/>
          <w:b w:val="false"/>
          <w:i w:val="false"/>
          <w:color w:val="000000"/>
          <w:sz w:val="28"/>
        </w:rPr>
        <w:t>
      бюджеттік кредиттер – 107 558 мың теңге;</w:t>
      </w:r>
    </w:p>
    <w:p>
      <w:pPr>
        <w:spacing w:after="0"/>
        <w:ind w:left="0"/>
        <w:jc w:val="both"/>
      </w:pPr>
      <w:r>
        <w:rPr>
          <w:rFonts w:ascii="Times New Roman"/>
          <w:b w:val="false"/>
          <w:i w:val="false"/>
          <w:color w:val="000000"/>
          <w:sz w:val="28"/>
        </w:rPr>
        <w:t>
      бюджеттік кредиттерді өтеу – 103 660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-688 249,8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688 249,8 мың теңге, оның ішінде:</w:t>
      </w:r>
    </w:p>
    <w:p>
      <w:pPr>
        <w:spacing w:after="0"/>
        <w:ind w:left="0"/>
        <w:jc w:val="both"/>
      </w:pPr>
      <w:r>
        <w:rPr>
          <w:rFonts w:ascii="Times New Roman"/>
          <w:b w:val="false"/>
          <w:i w:val="false"/>
          <w:color w:val="000000"/>
          <w:sz w:val="28"/>
        </w:rPr>
        <w:t>
      қарыздар түсімі – 107 558 мың теңге;</w:t>
      </w:r>
    </w:p>
    <w:p>
      <w:pPr>
        <w:spacing w:after="0"/>
        <w:ind w:left="0"/>
        <w:jc w:val="both"/>
      </w:pPr>
      <w:r>
        <w:rPr>
          <w:rFonts w:ascii="Times New Roman"/>
          <w:b w:val="false"/>
          <w:i w:val="false"/>
          <w:color w:val="000000"/>
          <w:sz w:val="28"/>
        </w:rPr>
        <w:t>
      қарыздарды өтеу – 103 660 мың теңге;</w:t>
      </w:r>
    </w:p>
    <w:p>
      <w:pPr>
        <w:spacing w:after="0"/>
        <w:ind w:left="0"/>
        <w:jc w:val="both"/>
      </w:pPr>
      <w:r>
        <w:rPr>
          <w:rFonts w:ascii="Times New Roman"/>
          <w:b w:val="false"/>
          <w:i w:val="false"/>
          <w:color w:val="000000"/>
          <w:sz w:val="28"/>
        </w:rPr>
        <w:t>
      бюджет қаражатының пайдаланылатын қалдықтары – 684 351,8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15.12.2023 </w:t>
      </w:r>
      <w:r>
        <w:rPr>
          <w:rFonts w:ascii="Times New Roman"/>
          <w:b w:val="false"/>
          <w:i w:val="false"/>
          <w:color w:val="000000"/>
          <w:sz w:val="28"/>
        </w:rPr>
        <w:t>№ 116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2023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3"/>
    <w:p>
      <w:pPr>
        <w:spacing w:after="0"/>
        <w:ind w:left="0"/>
        <w:jc w:val="both"/>
      </w:pPr>
      <w:r>
        <w:rPr>
          <w:rFonts w:ascii="Times New Roman"/>
          <w:b w:val="false"/>
          <w:i w:val="false"/>
          <w:color w:val="000000"/>
          <w:sz w:val="28"/>
        </w:rPr>
        <w:t>
      3. 2023 жылға арналған аудандық бюджетте аудандық бюджеттен облыстық бюджетке бюджеттік алып қоюлар көлемдері 974 984 мың теңге сомасында көзделсін.</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"2023–2025 жылдарға арналған республикалық бюджет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белгіленгені ескерілсін және басшылыққа алынсын:</w:t>
      </w:r>
    </w:p>
    <w:bookmarkEnd w:id="4"/>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 мөлшері – 70 000 теңге;</w:t>
      </w:r>
    </w:p>
    <w:p>
      <w:pPr>
        <w:spacing w:after="0"/>
        <w:ind w:left="0"/>
        <w:jc w:val="both"/>
      </w:pPr>
      <w:r>
        <w:rPr>
          <w:rFonts w:ascii="Times New Roman"/>
          <w:b w:val="false"/>
          <w:i w:val="false"/>
          <w:color w:val="000000"/>
          <w:sz w:val="28"/>
        </w:rPr>
        <w:t>
      2) зейнетақының ең төмен мөлшері – 53 076 мың теңге;</w:t>
      </w:r>
    </w:p>
    <w:p>
      <w:pPr>
        <w:spacing w:after="0"/>
        <w:ind w:left="0"/>
        <w:jc w:val="both"/>
      </w:pPr>
      <w:r>
        <w:rPr>
          <w:rFonts w:ascii="Times New Roman"/>
          <w:b w:val="false"/>
          <w:i w:val="false"/>
          <w:color w:val="000000"/>
          <w:sz w:val="28"/>
        </w:rPr>
        <w:t>
      3) айлық есептік көрсеткіш – 3 450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40 567 теңге.</w:t>
      </w:r>
    </w:p>
    <w:bookmarkStart w:name="z7" w:id="5"/>
    <w:p>
      <w:pPr>
        <w:spacing w:after="0"/>
        <w:ind w:left="0"/>
        <w:jc w:val="both"/>
      </w:pPr>
      <w:r>
        <w:rPr>
          <w:rFonts w:ascii="Times New Roman"/>
          <w:b w:val="false"/>
          <w:i w:val="false"/>
          <w:color w:val="000000"/>
          <w:sz w:val="28"/>
        </w:rPr>
        <w:t>
      5. 2023 жылға арналған аудандық бюджетте аудандық бюджеттен қала және ауылдық округтер бюджеттеріне берілетін субвенциялар көлемі 259 619 мың теңге сомасында көзделсін, оның ішінде:</w:t>
      </w:r>
    </w:p>
    <w:bookmarkEnd w:id="5"/>
    <w:p>
      <w:pPr>
        <w:spacing w:after="0"/>
        <w:ind w:left="0"/>
        <w:jc w:val="both"/>
      </w:pPr>
      <w:r>
        <w:rPr>
          <w:rFonts w:ascii="Times New Roman"/>
          <w:b w:val="false"/>
          <w:i w:val="false"/>
          <w:color w:val="000000"/>
          <w:sz w:val="28"/>
        </w:rPr>
        <w:t>
      Темір қаласына – 22 913 мың теңге;</w:t>
      </w:r>
    </w:p>
    <w:p>
      <w:pPr>
        <w:spacing w:after="0"/>
        <w:ind w:left="0"/>
        <w:jc w:val="both"/>
      </w:pPr>
      <w:r>
        <w:rPr>
          <w:rFonts w:ascii="Times New Roman"/>
          <w:b w:val="false"/>
          <w:i w:val="false"/>
          <w:color w:val="000000"/>
          <w:sz w:val="28"/>
        </w:rPr>
        <w:t>
      Ақсай ауылдық округіне – 43 874 мың теңге;</w:t>
      </w:r>
    </w:p>
    <w:p>
      <w:pPr>
        <w:spacing w:after="0"/>
        <w:ind w:left="0"/>
        <w:jc w:val="both"/>
      </w:pPr>
      <w:r>
        <w:rPr>
          <w:rFonts w:ascii="Times New Roman"/>
          <w:b w:val="false"/>
          <w:i w:val="false"/>
          <w:color w:val="000000"/>
          <w:sz w:val="28"/>
        </w:rPr>
        <w:t>
      Алтықарасу ауылдық округіне – 31 889 мың теңге;</w:t>
      </w:r>
    </w:p>
    <w:p>
      <w:pPr>
        <w:spacing w:after="0"/>
        <w:ind w:left="0"/>
        <w:jc w:val="both"/>
      </w:pPr>
      <w:r>
        <w:rPr>
          <w:rFonts w:ascii="Times New Roman"/>
          <w:b w:val="false"/>
          <w:i w:val="false"/>
          <w:color w:val="000000"/>
          <w:sz w:val="28"/>
        </w:rPr>
        <w:t>
      Жақсымай ауылдық округіне – 23 597 мың теңге.</w:t>
      </w:r>
    </w:p>
    <w:p>
      <w:pPr>
        <w:spacing w:after="0"/>
        <w:ind w:left="0"/>
        <w:jc w:val="both"/>
      </w:pPr>
      <w:r>
        <w:rPr>
          <w:rFonts w:ascii="Times New Roman"/>
          <w:b w:val="false"/>
          <w:i w:val="false"/>
          <w:color w:val="000000"/>
          <w:sz w:val="28"/>
        </w:rPr>
        <w:t>
      Қайыңды ауылдық округіне – 31 766 мың теңге;</w:t>
      </w:r>
    </w:p>
    <w:p>
      <w:pPr>
        <w:spacing w:after="0"/>
        <w:ind w:left="0"/>
        <w:jc w:val="both"/>
      </w:pPr>
      <w:r>
        <w:rPr>
          <w:rFonts w:ascii="Times New Roman"/>
          <w:b w:val="false"/>
          <w:i w:val="false"/>
          <w:color w:val="000000"/>
          <w:sz w:val="28"/>
        </w:rPr>
        <w:t>
      Кеңестуы ауылдық округіне – 31 028 мың теңге;</w:t>
      </w:r>
    </w:p>
    <w:p>
      <w:pPr>
        <w:spacing w:after="0"/>
        <w:ind w:left="0"/>
        <w:jc w:val="both"/>
      </w:pPr>
      <w:r>
        <w:rPr>
          <w:rFonts w:ascii="Times New Roman"/>
          <w:b w:val="false"/>
          <w:i w:val="false"/>
          <w:color w:val="000000"/>
          <w:sz w:val="28"/>
        </w:rPr>
        <w:t>
      Кеңкияқ ауылдық округіне – 2 463 мың теңге;</w:t>
      </w:r>
    </w:p>
    <w:p>
      <w:pPr>
        <w:spacing w:after="0"/>
        <w:ind w:left="0"/>
        <w:jc w:val="both"/>
      </w:pPr>
      <w:r>
        <w:rPr>
          <w:rFonts w:ascii="Times New Roman"/>
          <w:b w:val="false"/>
          <w:i w:val="false"/>
          <w:color w:val="000000"/>
          <w:sz w:val="28"/>
        </w:rPr>
        <w:t>
      Саркөл ауылдық округіне – 11 540 мың теңге;</w:t>
      </w:r>
    </w:p>
    <w:p>
      <w:pPr>
        <w:spacing w:after="0"/>
        <w:ind w:left="0"/>
        <w:jc w:val="both"/>
      </w:pPr>
      <w:r>
        <w:rPr>
          <w:rFonts w:ascii="Times New Roman"/>
          <w:b w:val="false"/>
          <w:i w:val="false"/>
          <w:color w:val="000000"/>
          <w:sz w:val="28"/>
        </w:rPr>
        <w:t>
      Тасқопа ауылдық округіне – 28 801 мың теңге;</w:t>
      </w:r>
    </w:p>
    <w:p>
      <w:pPr>
        <w:spacing w:after="0"/>
        <w:ind w:left="0"/>
        <w:jc w:val="both"/>
      </w:pPr>
      <w:r>
        <w:rPr>
          <w:rFonts w:ascii="Times New Roman"/>
          <w:b w:val="false"/>
          <w:i w:val="false"/>
          <w:color w:val="000000"/>
          <w:sz w:val="28"/>
        </w:rPr>
        <w:t>
      Шұбарқұдық ауылдық округіне – 31 748 мың теңге.</w:t>
      </w:r>
    </w:p>
    <w:bookmarkStart w:name="z8" w:id="6"/>
    <w:p>
      <w:pPr>
        <w:spacing w:after="0"/>
        <w:ind w:left="0"/>
        <w:jc w:val="both"/>
      </w:pPr>
      <w:r>
        <w:rPr>
          <w:rFonts w:ascii="Times New Roman"/>
          <w:b w:val="false"/>
          <w:i w:val="false"/>
          <w:color w:val="000000"/>
          <w:sz w:val="28"/>
        </w:rPr>
        <w:t>
      6. 2023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6"/>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2023 жылға арналған аудандық және облыстық бюджетте қала және ауылдық округтер бюджеттеріне ағымдағы нысаналы трансферттер көзделсін:</w:t>
      </w:r>
    </w:p>
    <w:bookmarkEnd w:id="7"/>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елді мекендердегі көшелерді жарықтандыруға;</w:t>
      </w:r>
    </w:p>
    <w:p>
      <w:pPr>
        <w:spacing w:after="0"/>
        <w:ind w:left="0"/>
        <w:jc w:val="both"/>
      </w:pPr>
      <w:r>
        <w:rPr>
          <w:rFonts w:ascii="Times New Roman"/>
          <w:b w:val="false"/>
          <w:i w:val="false"/>
          <w:color w:val="000000"/>
          <w:sz w:val="28"/>
        </w:rPr>
        <w:t>
      3) елді мекендердің санитариясын қамтамасыз етуге;</w:t>
      </w:r>
    </w:p>
    <w:p>
      <w:pPr>
        <w:spacing w:after="0"/>
        <w:ind w:left="0"/>
        <w:jc w:val="both"/>
      </w:pPr>
      <w:r>
        <w:rPr>
          <w:rFonts w:ascii="Times New Roman"/>
          <w:b w:val="false"/>
          <w:i w:val="false"/>
          <w:color w:val="000000"/>
          <w:sz w:val="28"/>
        </w:rPr>
        <w:t>
      4) елді мекендерді абаттандыру мен көгалдандыруға;</w:t>
      </w:r>
    </w:p>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8) мемлекеттік органның күрделі шығыстарына.</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Темір аудандық мәслихатының 14.06.2023 </w:t>
      </w:r>
      <w:r>
        <w:rPr>
          <w:rFonts w:ascii="Times New Roman"/>
          <w:b w:val="false"/>
          <w:i w:val="false"/>
          <w:color w:val="000000"/>
          <w:sz w:val="28"/>
        </w:rPr>
        <w:t>№ 46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2023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bookmarkEnd w:id="8"/>
    <w:p>
      <w:pPr>
        <w:spacing w:after="0"/>
        <w:ind w:left="0"/>
        <w:jc w:val="both"/>
      </w:pPr>
      <w:r>
        <w:rPr>
          <w:rFonts w:ascii="Times New Roman"/>
          <w:b w:val="false"/>
          <w:i w:val="false"/>
          <w:color w:val="000000"/>
          <w:sz w:val="28"/>
        </w:rPr>
        <w:t>
      1) көлік инфрақұрылымын дамытуға;</w:t>
      </w:r>
    </w:p>
    <w:p>
      <w:pPr>
        <w:spacing w:after="0"/>
        <w:ind w:left="0"/>
        <w:jc w:val="both"/>
      </w:pPr>
      <w:r>
        <w:rPr>
          <w:rFonts w:ascii="Times New Roman"/>
          <w:b w:val="false"/>
          <w:i w:val="false"/>
          <w:color w:val="000000"/>
          <w:sz w:val="28"/>
        </w:rPr>
        <w:t>
      2)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6) халықтың әлеуметтік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Темір аудандық мәслихатының 24.04.2023 </w:t>
      </w:r>
      <w:r>
        <w:rPr>
          <w:rFonts w:ascii="Times New Roman"/>
          <w:b w:val="false"/>
          <w:i w:val="false"/>
          <w:color w:val="000000"/>
          <w:sz w:val="28"/>
        </w:rPr>
        <w:t>№ 10</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2023 жылға арналған аудандық бюджетте облыстық бюджеттен нысаналы ағымдағы трансферттер және даму трансферттердің түсімдері ескерілсін: </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біліктілік жүйесін дамытуға;</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xml:space="preserve">
      10) аудандық маңызы бар автомобиль жолдарын және елді – мекендердің көшелерін күрделі және орташа жөндеуге; </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12) 2021 – 2025 жылдарға арналған кәсіпкерлікті дамыту жөніндегі ұлттық жоба шеңберінде индустриялық инфрақұрылымды дамытуға;</w:t>
      </w:r>
    </w:p>
    <w:p>
      <w:pPr>
        <w:spacing w:after="0"/>
        <w:ind w:left="0"/>
        <w:jc w:val="both"/>
      </w:pPr>
      <w:r>
        <w:rPr>
          <w:rFonts w:ascii="Times New Roman"/>
          <w:b w:val="false"/>
          <w:i w:val="false"/>
          <w:color w:val="000000"/>
          <w:sz w:val="28"/>
        </w:rPr>
        <w:t>
      13) көп пәтерлі тұрғын үйлерді күрделі жөндеуге;</w:t>
      </w:r>
    </w:p>
    <w:p>
      <w:pPr>
        <w:spacing w:after="0"/>
        <w:ind w:left="0"/>
        <w:jc w:val="both"/>
      </w:pPr>
      <w:r>
        <w:rPr>
          <w:rFonts w:ascii="Times New Roman"/>
          <w:b w:val="false"/>
          <w:i w:val="false"/>
          <w:color w:val="000000"/>
          <w:sz w:val="28"/>
        </w:rPr>
        <w:t>
      14) елді мекендерді абаттандыру және көгалдандыруға;</w:t>
      </w:r>
    </w:p>
    <w:p>
      <w:pPr>
        <w:spacing w:after="0"/>
        <w:ind w:left="0"/>
        <w:jc w:val="both"/>
      </w:pPr>
      <w:r>
        <w:rPr>
          <w:rFonts w:ascii="Times New Roman"/>
          <w:b w:val="false"/>
          <w:i w:val="false"/>
          <w:color w:val="000000"/>
          <w:sz w:val="28"/>
        </w:rPr>
        <w:t>
      15) көлік инфрақұрылымын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Темір аудандық мәслихатының 31.10.2023 </w:t>
      </w:r>
      <w:r>
        <w:rPr>
          <w:rFonts w:ascii="Times New Roman"/>
          <w:b w:val="false"/>
          <w:i w:val="false"/>
          <w:color w:val="000000"/>
          <w:sz w:val="28"/>
        </w:rPr>
        <w:t>№ 87</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9-1. 2023 жылға арналған аудандық бюджетте функцияларды беруге байланысты республикалық бюджеттің шығындарын өтеуге арналған трансферттер көзделсін.</w:t>
      </w:r>
    </w:p>
    <w:bookmarkEnd w:id="10"/>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Темір аудандық мәслихатының 24.07.2023 </w:t>
      </w:r>
      <w:r>
        <w:rPr>
          <w:rFonts w:ascii="Times New Roman"/>
          <w:b w:val="false"/>
          <w:i w:val="false"/>
          <w:color w:val="000000"/>
          <w:sz w:val="28"/>
        </w:rPr>
        <w:t>№ 64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 10. 2023 жылға арналған ауданның жергілікті атқарушы органының резерві 0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Темір аудандық мәслихатының 24.07.2023 </w:t>
      </w:r>
      <w:r>
        <w:rPr>
          <w:rFonts w:ascii="Times New Roman"/>
          <w:b w:val="false"/>
          <w:i w:val="false"/>
          <w:color w:val="000000"/>
          <w:sz w:val="28"/>
        </w:rPr>
        <w:t>№ 64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Осы шешім 2023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1 – қосымша</w:t>
            </w:r>
          </w:p>
        </w:tc>
      </w:tr>
    </w:tbl>
    <w:p>
      <w:pPr>
        <w:spacing w:after="0"/>
        <w:ind w:left="0"/>
        <w:jc w:val="left"/>
      </w:pPr>
      <w:r>
        <w:rPr>
          <w:rFonts w:ascii="Times New Roman"/>
          <w:b/>
          <w:i w:val="false"/>
          <w:color w:val="000000"/>
        </w:rPr>
        <w:t xml:space="preserve"> 2023 жылға арналған Темір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15.12.2023 </w:t>
      </w:r>
      <w:r>
        <w:rPr>
          <w:rFonts w:ascii="Times New Roman"/>
          <w:b w:val="false"/>
          <w:i w:val="false"/>
          <w:color w:val="ff0000"/>
          <w:sz w:val="28"/>
        </w:rPr>
        <w:t>№ 116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4148045,7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2-қосымша</w:t>
            </w:r>
          </w:p>
        </w:tc>
      </w:tr>
    </w:tbl>
    <w:p>
      <w:pPr>
        <w:spacing w:after="0"/>
        <w:ind w:left="0"/>
        <w:jc w:val="left"/>
      </w:pPr>
      <w:r>
        <w:rPr>
          <w:rFonts w:ascii="Times New Roman"/>
          <w:b/>
          <w:i w:val="false"/>
          <w:color w:val="000000"/>
        </w:rPr>
        <w:t xml:space="preserve"> 2024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3-қосымша</w:t>
            </w:r>
          </w:p>
        </w:tc>
      </w:tr>
    </w:tbl>
    <w:p>
      <w:pPr>
        <w:spacing w:after="0"/>
        <w:ind w:left="0"/>
        <w:jc w:val="left"/>
      </w:pPr>
      <w:r>
        <w:rPr>
          <w:rFonts w:ascii="Times New Roman"/>
          <w:b/>
          <w:i w:val="false"/>
          <w:color w:val="000000"/>
        </w:rPr>
        <w:t xml:space="preserve"> 2025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