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3810" w14:textId="9c33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"2022–2024 жылдарға арналған Саркөл ауылдық округ бюджетін бекіту туралы" 2021 жылғы 30 желтоқсандағы № 154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2022 жылғы 26 желтоқсандағы № 273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"2022–2024 жылдарға арналған Саркөл ауылдық округ бюджетін бекіту туралы" 2021 жылғы 30 желтоқсандағы № 154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2022–2024 жылдарға арналған Саркөл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68 356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19 654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46 802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35 329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70 031,3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- 1675,3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1 675,3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1 675,3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2022 жылға арналған Саркөл ауылдық округ бюджетінде аудандық бюджеттен 10 439 мың тенге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Саркөл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26 желтоқсандағы № 273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154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