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5df1" w14:textId="7f95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Ақсай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Ақсай ауылдық округ бюджетіне берілетін субвенция көлемі 43 874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Ақсай ауылдық округ бюджетінде аудандық бюджеттен 12 639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