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5232" w14:textId="3e2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2022 жылғы 25 ақпандағы № 31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Ойыл ауданының әкімдігі ҚАУЛЫ ЕТЕДІ:</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"Tabys Operating" жауапкершілігі шектеулі серіктестігіне "Тамдыкөл" кең орынынан пайдалы қазбаларды барлау үшін Көптоғай ауылдық округі және Ш.Берсиев атындағы ауылдық округі аумағындағы жалпы көлемі 25 335 га жер учаскелерін жер пайдаланушылардан алып қоймай, 2023 жылдың 07 қыркүйекке дейінгі мерзімге қауымдық сервитут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ауданы әкімдігінің 02.12.2022 </w:t>
      </w:r>
      <w:r>
        <w:rPr>
          <w:rFonts w:ascii="Times New Roman"/>
          <w:b w:val="false"/>
          <w:i w:val="false"/>
          <w:color w:val="000000"/>
          <w:sz w:val="28"/>
        </w:rPr>
        <w:t>№ 213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"Ойыл аудандық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25 ақпандағы № 31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әкімдігінің 02.12.2022 </w:t>
      </w:r>
      <w:r>
        <w:rPr>
          <w:rFonts w:ascii="Times New Roman"/>
          <w:b w:val="false"/>
          <w:i w:val="false"/>
          <w:color w:val="ff0000"/>
          <w:sz w:val="28"/>
        </w:rPr>
        <w:t>№ 213</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нұкте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Қарасу ауылының елді мекен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"Досым"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"Амир"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"Сағым"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"Азиз"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"Жұмырбай-Базарбай"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"Қазбек"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"Әсел"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"Әділет"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"Амантай"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"Агро-Эра"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(елді мекен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