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d5a2" w14:textId="823d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Ойыл аудандық мәслихатының 2021 жылғы 30 желтоқсандағы № 110 "2022-2024 жылдарға арналған Ойыл ауданының ауылдық округтерінің бюджеттерін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2022 жылғы 14 маусымдағы № 158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Ойыл аудандық мәслихатының "2022-2024 жылдарға арналған Ойыл ауданының ауылдық округтерінің бюджеттерін бекіту туралы" 2021 жылғы 30 желтоқсандағы № 110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Ойыл ауылдық округ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360 776,7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10 533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635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349 608,7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364 885,5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-4 108,8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4 108,8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4 108,8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Ойыл ауылдық округінің бюджетінде республикалық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1 510 мың теңге.".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3-1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2022 жылға арналған Ойыл ауылдық округінің бюджетінде Қазақстан Республикасы Ұлттық қорынан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2 656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Ойыл ауылдық округінің бюджетінде аудандық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автомобиль жолдарын және елді мекендердің көшелерін күрделі және орташа жөндеуге – 253 137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2022-2024 жылдарға арналған Шығанақ Берсиев атындағы ауылдық округ бюджеті тиісінше 4, 5 және 6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39 803,8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37 828,8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40 242,2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-438,4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438,4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438,4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 жылға арналған Шығынақ Берсиев атындағы ауылдық округінің бюджетінде республикалық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516 мың теңге.".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8-1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2022 жылға арналған Шығанақ Берсиев атындағы ауылдық округінің бюджетінде Қазақстан Республикасы Ұлттық қорынан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515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2022-2024 жылдарға арналған Қараой ауылдық округ бюджеті тиісінше 7, 8 және 9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 44 274,4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1 203 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273 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42 798,4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44 970,8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-696,4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696,4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696,4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2022 жылға арналған Қараой ауылдық округінің бюджетінде республикалық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616 мың теңге.".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11-1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2022 жылға арналған Қараой ауылдық округінің бюджетінде Қазақстан Республикасы Ұлттық қорынан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617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2022-2024 жылдарға арналған Көптоғай ауылдық округ бюджеті тиісінше 10, 11 және 12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 211 392,1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2 530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208 067,1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211 512,1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-120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2022 жылға арналған Көптоғай ауылдық округінің бюджетінде Қазақстан Республикасы Ұлттық қорынан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 шеңберінде ауылдық елді мекендердегі әлеуметтік және инженерлік инфрақұрылым бойынша іс-шараларды іске асыруға – 90 098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513 мың теңге.".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14-1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2022 жылға арналған Көптоғай ауылдық округінің бюджетінде облыстық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 шеңберінде ауылдық елді мекендердегі әлеуметтік және инженерлік инфрақұрылым бойынша іс-шараларды іске асыруға – 15 774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2022 жылға арналған Көптоғай ауылдық округінің бюджетінде республикалық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513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2022-2024 жылдарға арналған Сарбие ауылдық округ бюджеті тиісінше 13, 14 және 15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44 981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42 214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46 832,8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-1 851,8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1 851,8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1 851,8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2022 жылға арналған Сарбие ауылдық округінің бюджетінде республикалық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676 мың теңге.".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19-1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2022 жылға арналған Сарбие ауылдық округінің бюджетінде Қазақстан Республикасы Ұлттық қорынан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677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2022 жылға арналған Қайыңды ауылдық округінің бюджетінде республикалық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658 мың теңге.".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22-1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"22-1. 2022 жылға арналған Қайыңды ауылдық округінің бюджетінде Қазақстан Республикасы Ұлттық қорынан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657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2022 жылға арналған Қайыңды ауылдық округінің бюджетінде аудандық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мекендерді абаттандыру мен көгалдандыруға – 7 560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2022-2024 жылдарға арналған Саралжын ауылдық округ бюджеті тиісінше 19, 20 және 21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49 163,3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2 363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45 120,3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50 846,5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-1 683,2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1 683,2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1 683,2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2022 жылға арналған Саралжын ауылдық округінің бюджетінде республикалық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569 мың теңге.".</w:t>
      </w:r>
    </w:p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26-1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2022 жылға арналған Саралжын ауылдық округінің бюджетінде Қазақстан Республикасы Ұлттық қорынан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569 мың теңге.".</w:t>
      </w:r>
    </w:p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Ғ.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Ойыл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360 776,7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349 608,7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349 608,7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349 608,7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Шығанақ Берсиев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37 828,8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42 798,4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Көптоғай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211 392,1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208 067,1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211 512,1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Сарбие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Саралжын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45 120,3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