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e621" w14:textId="5f2e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 әкімдігінің 2022 жылғы 2 желтоқсандағы № 214 қаулысы.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1-тармағының 2) тармақшасына, Қазақстан Республикасының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14-1), 14-3) тармақшаларына, Қазақстан Республикасы Деңсаулық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жұмыспен қамтамасыз ету мақсатында, Ойыл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2023 жылға Ойыл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xml:space="preserve">
      2. 2023 жылға Ойыл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5" w:id="3"/>
    <w:p>
      <w:pPr>
        <w:spacing w:after="0"/>
        <w:ind w:left="0"/>
        <w:jc w:val="both"/>
      </w:pPr>
      <w:r>
        <w:rPr>
          <w:rFonts w:ascii="Times New Roman"/>
          <w:b w:val="false"/>
          <w:i w:val="false"/>
          <w:color w:val="000000"/>
          <w:sz w:val="28"/>
        </w:rPr>
        <w:t xml:space="preserve">
      3. 2023 жылға Ойыл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белгіленсін.</w:t>
      </w:r>
    </w:p>
    <w:bookmarkEnd w:id="3"/>
    <w:bookmarkStart w:name="z6" w:id="4"/>
    <w:p>
      <w:pPr>
        <w:spacing w:after="0"/>
        <w:ind w:left="0"/>
        <w:jc w:val="both"/>
      </w:pPr>
      <w:r>
        <w:rPr>
          <w:rFonts w:ascii="Times New Roman"/>
          <w:b w:val="false"/>
          <w:i w:val="false"/>
          <w:color w:val="000000"/>
          <w:sz w:val="28"/>
        </w:rPr>
        <w:t>
      4. Осы қаулының орындалуын бақылау Ойыл ауданы әкімінің орынбасары М. Айдарбаевқа жүктелсін.</w:t>
      </w:r>
    </w:p>
    <w:bookmarkEnd w:id="4"/>
    <w:bookmarkStart w:name="z7"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2022 жылғы 2 желтоқсандағы № 214 қаулысына 1 қосымшасы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"Ойыл Аграрлық колледжі"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ішкі саясат, мәдениет, тілдерді дамыту және спорт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2022 жылғы 2 желтоқсандағы № 214 қаулысына 2 қосымшасы</w:t>
            </w:r>
          </w:p>
        </w:tc>
      </w:tr>
    </w:tbl>
    <w:p>
      <w:pPr>
        <w:spacing w:after="0"/>
        <w:ind w:left="0"/>
        <w:jc w:val="left"/>
      </w:pPr>
      <w:r>
        <w:rPr>
          <w:rFonts w:ascii="Times New Roman"/>
          <w:b/>
          <w:i w:val="false"/>
          <w:color w:val="000000"/>
        </w:rPr>
        <w:t xml:space="preserve"> 2023 жылға арналған бас бостандығынан айыру мекемесінен босатылған адамдарды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сәулет, құрлыс, тұрғын үй - коммуналдық шаруашылығы, жолаушылар көлігі және автомобиль жолдары бөлімі" мемлекеттік мекемесінің шаруашылық жүргізу құқығындағы "Көкжар"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"Ойыл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2022 жылғы 2 желтоқсандағы № 214 қаулысына 3 қосымшасы</w:t>
            </w:r>
          </w:p>
        </w:tc>
      </w:tr>
    </w:tbl>
    <w:p>
      <w:pPr>
        <w:spacing w:after="0"/>
        <w:ind w:left="0"/>
        <w:jc w:val="left"/>
      </w:pPr>
      <w:r>
        <w:rPr>
          <w:rFonts w:ascii="Times New Roman"/>
          <w:b/>
          <w:i w:val="false"/>
          <w:color w:val="000000"/>
        </w:rPr>
        <w:t xml:space="preserve"> 2023 жылға арналған пробация қызметінің есебінде тұрған адамдарды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сәулет, құрлыс, тұрғын үй - коммуналдық шаруашылығы, жолаушылар көлігі және автомобиль жолдары бөлімі" мемлекеттік мекемесінің шаруашылық жүргізу құқығындағы "Көкжар"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"Ойыл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