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16f0e" w14:textId="f016f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30 желтоқсандағы № 165 "2022-2024 жылдарға арналған Дөң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2022 жылғы 7 сәуірдегі № 204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"2022-2024 жылдарға арналған Дөң ауылдық округінің бюджетін бекіту туралы" 2021 жылғы 30 желтоқсандағы № 165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 – 2024 жылдарға арналған Дөң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44 411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25 261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45 348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937 мың теңге.".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Х.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 мәслихаттың 2022 жылғы 7 сәуірдегі № 204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жылға 30 желтоқсанындағы № 165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Дөң ауылыдық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