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2822" w14:textId="42828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2021 жылғы 30 желтоқсандағы № 163 "2022-2024 жылдарға арналған Аққұдық ауылының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2022 жылғы 15 маусымдағы № 228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"2022-2024 жылдарға арналған Аққұдық ауылының бюджетін бекіту туралы"2021 жылғы 30 желтоқсандағы № 163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Аққұдық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47 697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екінші бөлікпен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 болып белгiленсiн.".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Д.Х.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2022 жылғы 15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мәслихаттың 2021 жылғы 30 желтоқсандағы № 163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ұй –коммуналдық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